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Atama    </w:t>
      </w:r>
      <w:r>
        <w:t xml:space="preserve">   Hachi    </w:t>
      </w:r>
      <w:r>
        <w:t xml:space="preserve">   Boku    </w:t>
      </w:r>
      <w:r>
        <w:t xml:space="preserve">   Watashi    </w:t>
      </w:r>
      <w:r>
        <w:t xml:space="preserve">   Shiroi    </w:t>
      </w:r>
      <w:r>
        <w:t xml:space="preserve">   Sukijanai    </w:t>
      </w:r>
      <w:r>
        <w:t xml:space="preserve">   Dekimasen    </w:t>
      </w:r>
      <w:r>
        <w:t xml:space="preserve">   Sundeimasu    </w:t>
      </w:r>
      <w:r>
        <w:t xml:space="preserve">   Sensei    </w:t>
      </w:r>
      <w:r>
        <w:t xml:space="preserve">   Arigatou    </w:t>
      </w:r>
      <w:r>
        <w:t xml:space="preserve">   Hajimemashite    </w:t>
      </w:r>
      <w:r>
        <w:t xml:space="preserve">   Kakkoi    </w:t>
      </w:r>
      <w:r>
        <w:t xml:space="preserve">   Chiisai    </w:t>
      </w:r>
      <w:r>
        <w:t xml:space="preserve">   Nagai    </w:t>
      </w:r>
      <w:r>
        <w:t xml:space="preserve">   Akai    </w:t>
      </w:r>
      <w:r>
        <w:t xml:space="preserve">   Chairoi    </w:t>
      </w:r>
      <w:r>
        <w:t xml:space="preserve">   Midori    </w:t>
      </w:r>
      <w:r>
        <w:t xml:space="preserve">   Tsuyoi    </w:t>
      </w:r>
      <w:r>
        <w:t xml:space="preserve">   Konnichiwa    </w:t>
      </w:r>
      <w:r>
        <w:t xml:space="preserve">   Nihongo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</dc:title>
  <dcterms:created xsi:type="dcterms:W3CDTF">2021-10-11T10:04:00Z</dcterms:created>
  <dcterms:modified xsi:type="dcterms:W3CDTF">2021-10-11T10:04:00Z</dcterms:modified>
</cp:coreProperties>
</file>