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かいもののとき、ひつようなもの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うたをうたうこと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おとなと同じいみ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くだもののしゅるい、すっぱいもの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きらいのはんたい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日本のたべもの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ひこうきにのるところ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七日間、日曜日から土曜日まで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しまるのはんたい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雨がふえすぎること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おどると同じいみ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チャリティーかつどうのしゅるい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いろのしゅるい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バスていと同じいみ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ともだちと同じいみ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本をかりるところ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Vocabulary</dc:title>
  <dcterms:created xsi:type="dcterms:W3CDTF">2021-10-11T10:02:43Z</dcterms:created>
  <dcterms:modified xsi:type="dcterms:W3CDTF">2021-10-11T10:02:43Z</dcterms:modified>
</cp:coreProperties>
</file>