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Police Officer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hang out/play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especially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care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use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Studied Abroad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Journal/Magazine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Plain form of よみます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Vocabulary Crossword</dc:title>
  <dcterms:created xsi:type="dcterms:W3CDTF">2021-10-11T10:04:24Z</dcterms:created>
  <dcterms:modified xsi:type="dcterms:W3CDTF">2021-10-11T10:04:24Z</dcterms:modified>
</cp:coreProperties>
</file>