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Japanese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I/me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Clock;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...hours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Dictionary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That(over there)...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Mr./Mrs.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Vocabulary Crossword Puzzle</dc:title>
  <dcterms:created xsi:type="dcterms:W3CDTF">2021-10-11T10:03:27Z</dcterms:created>
  <dcterms:modified xsi:type="dcterms:W3CDTF">2021-10-11T10:03:27Z</dcterms:modified>
</cp:coreProperties>
</file>