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Vocabulary - Family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say if you have four family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word for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say if you had seven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say if you had two younger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for older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say if you had six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say if you had three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lizard?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say if you had ten family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 - Family and Animals</dc:title>
  <dcterms:created xsi:type="dcterms:W3CDTF">2021-10-11T10:03:40Z</dcterms:created>
  <dcterms:modified xsi:type="dcterms:W3CDTF">2021-10-11T10:03:40Z</dcterms:modified>
</cp:coreProperties>
</file>