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Japanese Western Play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talent behind the scenes providing stories and lyrics for actresses in plays and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season of blossoming love announcing and preparing for heated vacations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purifying element used as a symbol for rebirth in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natural and devastating event characterized by strong wind and rain around 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stage performance involving singing and dancing, often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pretending to be someone else as a form of entertainment for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Japanese boy name meaning “easeful support” showing willingness to let go as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 in charge and responsible for decisions regarding technicalities in a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comes directly from the clouds and weights heavy on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relatively new method allowing effortless access to higher levels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easy resort for failed marriages, often seen with celebrity couples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Japanese boy name meaning “summer life” showing a star in becoming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violent cries of the sky intensifying emotions related to breakups and tragedies in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upright position maintained when paralyzed by fear, stressing, or awaiting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stress relieving activity marking change in habits, unhealthy for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relatively old, traditional, painful method of reaching upper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performance test for stars selection, determining moment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Western Play</dc:title>
  <dcterms:created xsi:type="dcterms:W3CDTF">2021-10-11T10:04:36Z</dcterms:created>
  <dcterms:modified xsi:type="dcterms:W3CDTF">2021-10-11T10:04:36Z</dcterms:modified>
</cp:coreProperties>
</file>