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Japanese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folklore    </w:t>
      </w:r>
      <w:r>
        <w:t xml:space="preserve">   bathhouse    </w:t>
      </w:r>
      <w:r>
        <w:t xml:space="preserve">   evil    </w:t>
      </w:r>
      <w:r>
        <w:t xml:space="preserve">   anime    </w:t>
      </w:r>
      <w:r>
        <w:t xml:space="preserve">   Aogaeru    </w:t>
      </w:r>
      <w:r>
        <w:t xml:space="preserve">   Yubaba    </w:t>
      </w:r>
      <w:r>
        <w:t xml:space="preserve">   Kamaji    </w:t>
      </w:r>
      <w:r>
        <w:t xml:space="preserve">   Haku    </w:t>
      </w:r>
      <w:r>
        <w:t xml:space="preserve">   Sen    </w:t>
      </w:r>
      <w:r>
        <w:t xml:space="preserve">   pigs    </w:t>
      </w:r>
      <w:r>
        <w:t xml:space="preserve">   Spirit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Word-Search</dc:title>
  <dcterms:created xsi:type="dcterms:W3CDTF">2021-10-11T10:03:31Z</dcterms:created>
  <dcterms:modified xsi:type="dcterms:W3CDTF">2021-10-11T10:03:31Z</dcterms:modified>
</cp:coreProperties>
</file>