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</w:tr>
    </w:tbl>
    <w:p>
      <w:pPr>
        <w:pStyle w:val="WordBankLarge"/>
      </w:pPr>
      <w:r>
        <w:t xml:space="preserve">   来てくださいね    </w:t>
      </w:r>
      <w:r>
        <w:t xml:space="preserve">   またすぐに来ますよ    </w:t>
      </w:r>
      <w:r>
        <w:t xml:space="preserve">   メアドを教えてもらえますか    </w:t>
      </w:r>
      <w:r>
        <w:t xml:space="preserve">   着いたら、電話します/メールします    </w:t>
      </w:r>
      <w:r>
        <w:t xml:space="preserve">   手紙書くよ    </w:t>
      </w:r>
      <w:r>
        <w:t xml:space="preserve">   包んでいただけますか？    </w:t>
      </w:r>
      <w:r>
        <w:t xml:space="preserve">   クレジットカードは使えますか    </w:t>
      </w:r>
      <w:r>
        <w:t xml:space="preserve">   それを頂きます    </w:t>
      </w:r>
      <w:r>
        <w:t xml:space="preserve">   他の色がありますか    </w:t>
      </w:r>
      <w:r>
        <w:t xml:space="preserve">   ちょっと (高い) です    </w:t>
      </w:r>
      <w:r>
        <w:t xml:space="preserve">   がありますか    </w:t>
      </w:r>
      <w:r>
        <w:t xml:space="preserve">   これはいくらですか    </w:t>
      </w:r>
      <w:r>
        <w:t xml:space="preserve">   これは何というものですか    </w:t>
      </w:r>
      <w:r>
        <w:t xml:space="preserve">   これは何ですか    </w:t>
      </w:r>
      <w:r>
        <w:t xml:space="preserve">   いらっしゃいませ    </w:t>
      </w:r>
      <w:r>
        <w:t xml:space="preserve">   ごちそうさまでした    </w:t>
      </w:r>
      <w:r>
        <w:t xml:space="preserve">   いただきます    </w:t>
      </w:r>
      <w:r>
        <w:t xml:space="preserve">   お勘定/お会計、お願いします    </w:t>
      </w:r>
      <w:r>
        <w:t xml:space="preserve">   お腹が一杯です    </w:t>
      </w:r>
      <w:r>
        <w:t xml:space="preserve">   まずいです    </w:t>
      </w:r>
      <w:r>
        <w:t xml:space="preserve">   おいしいです    </w:t>
      </w:r>
      <w:r>
        <w:t xml:space="preserve">   アレルギーがあります    </w:t>
      </w:r>
      <w:r>
        <w:t xml:space="preserve">   が食べられません    </w:t>
      </w:r>
      <w:r>
        <w:t xml:space="preserve">   付きですか    </w:t>
      </w:r>
      <w:r>
        <w:t xml:space="preserve">   をください    </w:t>
      </w:r>
      <w:r>
        <w:t xml:space="preserve">   これを食べてみたいです    </w:t>
      </w:r>
      <w:r>
        <w:t xml:space="preserve">   それは何ですか    </w:t>
      </w:r>
      <w:r>
        <w:t xml:space="preserve">   メニュー、お願いできますか    </w:t>
      </w:r>
      <w:r>
        <w:t xml:space="preserve">   メニュー、お願いします    </w:t>
      </w:r>
      <w:r>
        <w:t xml:space="preserve">   まだ食べていません    </w:t>
      </w:r>
      <w:r>
        <w:t xml:space="preserve">   お腹が空いています    </w:t>
      </w:r>
      <w:r>
        <w:t xml:space="preserve">   もう一度言ってください    </w:t>
      </w:r>
      <w:r>
        <w:t xml:space="preserve">   日本語で話しましょう    </w:t>
      </w:r>
      <w:r>
        <w:t xml:space="preserve">   ダメです    </w:t>
      </w:r>
      <w:r>
        <w:t xml:space="preserve">   いいですよ    </w:t>
      </w:r>
      <w:r>
        <w:t xml:space="preserve">   好きです    </w:t>
      </w:r>
      <w:r>
        <w:t xml:space="preserve">   です    </w:t>
      </w:r>
      <w:r>
        <w:t xml:space="preserve">   お名前は何ですか    </w:t>
      </w:r>
      <w:r>
        <w:t xml:space="preserve">   お元気で    </w:t>
      </w:r>
      <w:r>
        <w:t xml:space="preserve">   じゃあまた    </w:t>
      </w:r>
      <w:r>
        <w:t xml:space="preserve">   久しぶり    </w:t>
      </w:r>
      <w:r>
        <w:t xml:space="preserve">   こんにちは    </w:t>
      </w:r>
      <w:r>
        <w:t xml:space="preserve">   おはようございます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Search</dc:title>
  <dcterms:created xsi:type="dcterms:W3CDTF">2021-10-11T10:03:14Z</dcterms:created>
  <dcterms:modified xsi:type="dcterms:W3CDTF">2021-10-11T10:03:14Z</dcterms:modified>
</cp:coreProperties>
</file>