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kiotsukete    </w:t>
      </w:r>
      <w:r>
        <w:t xml:space="preserve">   yoroshikuonegaishimasu    </w:t>
      </w:r>
      <w:r>
        <w:t xml:space="preserve">   moshimoshi    </w:t>
      </w:r>
      <w:r>
        <w:t xml:space="preserve">   douzo    </w:t>
      </w:r>
      <w:r>
        <w:t xml:space="preserve">   sugoi    </w:t>
      </w:r>
      <w:r>
        <w:t xml:space="preserve">   gochisousamadeshita    </w:t>
      </w:r>
      <w:r>
        <w:t xml:space="preserve">   konbanwa    </w:t>
      </w:r>
      <w:r>
        <w:t xml:space="preserve">   konnichiwa    </w:t>
      </w:r>
      <w:r>
        <w:t xml:space="preserve">   oyasuminasai    </w:t>
      </w:r>
      <w:r>
        <w:t xml:space="preserve">   ohayougozaimasu    </w:t>
      </w:r>
      <w:r>
        <w:t xml:space="preserve">   itadakimasu    </w:t>
      </w:r>
      <w:r>
        <w:t xml:space="preserve">   arigatou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Words</dc:title>
  <dcterms:created xsi:type="dcterms:W3CDTF">2021-10-11T10:03:32Z</dcterms:created>
  <dcterms:modified xsi:type="dcterms:W3CDTF">2021-10-11T10:03:32Z</dcterms:modified>
</cp:coreProperties>
</file>