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Words, Months, Seasons,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Aki    </w:t>
      </w:r>
      <w:r>
        <w:t xml:space="preserve">   Arigato    </w:t>
      </w:r>
      <w:r>
        <w:t xml:space="preserve">   Do Yobi    </w:t>
      </w:r>
      <w:r>
        <w:t xml:space="preserve">   Fuyu    </w:t>
      </w:r>
      <w:r>
        <w:t xml:space="preserve">   Getsu Yobi    </w:t>
      </w:r>
      <w:r>
        <w:t xml:space="preserve">   Go gatsu    </w:t>
      </w:r>
      <w:r>
        <w:t xml:space="preserve">   Gomennasai    </w:t>
      </w:r>
      <w:r>
        <w:t xml:space="preserve">   Hachi gatsu    </w:t>
      </w:r>
      <w:r>
        <w:t xml:space="preserve">   Hai    </w:t>
      </w:r>
      <w:r>
        <w:t xml:space="preserve">   Hajimemashite    </w:t>
      </w:r>
      <w:r>
        <w:t xml:space="preserve">   Haru    </w:t>
      </w:r>
      <w:r>
        <w:t xml:space="preserve">   Ichi gatsu    </w:t>
      </w:r>
      <w:r>
        <w:t xml:space="preserve">   iie    </w:t>
      </w:r>
      <w:r>
        <w:t xml:space="preserve">   Ju gatsu    </w:t>
      </w:r>
      <w:r>
        <w:t xml:space="preserve">   Juichi gatsu    </w:t>
      </w:r>
      <w:r>
        <w:t xml:space="preserve">   juni gatsu    </w:t>
      </w:r>
      <w:r>
        <w:t xml:space="preserve">   Ka Yobi    </w:t>
      </w:r>
      <w:r>
        <w:t xml:space="preserve">   Kin Yobi    </w:t>
      </w:r>
      <w:r>
        <w:t xml:space="preserve">   Konnichiwa    </w:t>
      </w:r>
      <w:r>
        <w:t xml:space="preserve">   Ku gatsu    </w:t>
      </w:r>
      <w:r>
        <w:t xml:space="preserve">   Moku Yobi    </w:t>
      </w:r>
      <w:r>
        <w:t xml:space="preserve">   Moshi moshi    </w:t>
      </w:r>
      <w:r>
        <w:t xml:space="preserve">   Natsu    </w:t>
      </w:r>
      <w:r>
        <w:t xml:space="preserve">   Ni gatsu    </w:t>
      </w:r>
      <w:r>
        <w:t xml:space="preserve">   Nichi Yobi    </w:t>
      </w:r>
      <w:r>
        <w:t xml:space="preserve">   Ohayo gozaimasu    </w:t>
      </w:r>
      <w:r>
        <w:t xml:space="preserve">   Onegai shimasu    </w:t>
      </w:r>
      <w:r>
        <w:t xml:space="preserve">   Roku gatsu    </w:t>
      </w:r>
      <w:r>
        <w:t xml:space="preserve">   San gatsu    </w:t>
      </w:r>
      <w:r>
        <w:t xml:space="preserve">   Shi gatsu    </w:t>
      </w:r>
      <w:r>
        <w:t xml:space="preserve">   Shichi gatsu    </w:t>
      </w:r>
      <w:r>
        <w:t xml:space="preserve">   Sui Yobi    </w:t>
      </w:r>
      <w:r>
        <w:t xml:space="preserve">   Sumimasen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Words, Months, Seasons, and Days of the Week</dc:title>
  <dcterms:created xsi:type="dcterms:W3CDTF">2021-10-11T10:03:59Z</dcterms:created>
  <dcterms:modified xsi:type="dcterms:W3CDTF">2021-10-11T10:03:59Z</dcterms:modified>
</cp:coreProperties>
</file>