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Zodiac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buta    </w:t>
      </w:r>
      <w:r>
        <w:t xml:space="preserve">   inu    </w:t>
      </w:r>
      <w:r>
        <w:t xml:space="preserve">   tori    </w:t>
      </w:r>
      <w:r>
        <w:t xml:space="preserve">   saru    </w:t>
      </w:r>
      <w:r>
        <w:t xml:space="preserve">   hitsuji    </w:t>
      </w:r>
      <w:r>
        <w:t xml:space="preserve">   uma    </w:t>
      </w:r>
      <w:r>
        <w:t xml:space="preserve">   hebi    </w:t>
      </w:r>
      <w:r>
        <w:t xml:space="preserve">   tatsu    </w:t>
      </w:r>
      <w:r>
        <w:t xml:space="preserve">   usagi    </w:t>
      </w:r>
      <w:r>
        <w:t xml:space="preserve">   tora    </w:t>
      </w:r>
      <w:r>
        <w:t xml:space="preserve">   ushi    </w:t>
      </w:r>
      <w:r>
        <w:t xml:space="preserve">   nezumi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Zodiac Animals</dc:title>
  <dcterms:created xsi:type="dcterms:W3CDTF">2021-10-11T10:03:06Z</dcterms:created>
  <dcterms:modified xsi:type="dcterms:W3CDTF">2021-10-11T10:03:06Z</dcterms:modified>
</cp:coreProperties>
</file>