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omoi    </w:t>
      </w:r>
      <w:r>
        <w:t xml:space="preserve">   osoi    </w:t>
      </w:r>
      <w:r>
        <w:t xml:space="preserve">   hayai    </w:t>
      </w:r>
      <w:r>
        <w:t xml:space="preserve">   mijikai    </w:t>
      </w:r>
      <w:r>
        <w:t xml:space="preserve">   nagai    </w:t>
      </w:r>
      <w:r>
        <w:t xml:space="preserve">   hikui    </w:t>
      </w:r>
      <w:r>
        <w:t xml:space="preserve">   takai    </w:t>
      </w:r>
      <w:r>
        <w:t xml:space="preserve">   hiroi    </w:t>
      </w:r>
      <w:r>
        <w:t xml:space="preserve">   semai    </w:t>
      </w:r>
      <w:r>
        <w:t xml:space="preserve">   fukai    </w:t>
      </w:r>
      <w:r>
        <w:t xml:space="preserve">   asai    </w:t>
      </w:r>
      <w:r>
        <w:t xml:space="preserve">   tsumaranai    </w:t>
      </w:r>
      <w:r>
        <w:t xml:space="preserve">   omoshiroi    </w:t>
      </w:r>
      <w:r>
        <w:t xml:space="preserve">   karai    </w:t>
      </w:r>
      <w:r>
        <w:t xml:space="preserve">   yawarakai    </w:t>
      </w:r>
      <w:r>
        <w:t xml:space="preserve">   katai    </w:t>
      </w:r>
      <w:r>
        <w:t xml:space="preserve">   suzushii    </w:t>
      </w:r>
      <w:r>
        <w:t xml:space="preserve">   samui    </w:t>
      </w:r>
      <w:r>
        <w:t xml:space="preserve">   atatakai    </w:t>
      </w:r>
      <w:r>
        <w:t xml:space="preserve">   tsumetai    </w:t>
      </w:r>
      <w:r>
        <w:t xml:space="preserve">   atsui    </w:t>
      </w:r>
      <w:r>
        <w:t xml:space="preserve">   isogashii    </w:t>
      </w:r>
      <w:r>
        <w:t xml:space="preserve">   mazui    </w:t>
      </w:r>
      <w:r>
        <w:t xml:space="preserve">   oishii    </w:t>
      </w:r>
      <w:r>
        <w:t xml:space="preserve">   yasashii    </w:t>
      </w:r>
      <w:r>
        <w:t xml:space="preserve">   muzukashii    </w:t>
      </w:r>
      <w:r>
        <w:t xml:space="preserve">   warui    </w:t>
      </w:r>
      <w:r>
        <w:t xml:space="preserve">   ii    </w:t>
      </w:r>
      <w:r>
        <w:t xml:space="preserve">   furui    </w:t>
      </w:r>
      <w:r>
        <w:t xml:space="preserve">   atarashii    </w:t>
      </w:r>
      <w:r>
        <w:t xml:space="preserve">   yasui    </w:t>
      </w:r>
      <w:r>
        <w:t xml:space="preserve">   ookii    </w:t>
      </w:r>
      <w:r>
        <w:t xml:space="preserve">   chiisai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adjectives</dc:title>
  <dcterms:created xsi:type="dcterms:W3CDTF">2021-10-12T20:47:34Z</dcterms:created>
  <dcterms:modified xsi:type="dcterms:W3CDTF">2021-10-12T20:47:34Z</dcterms:modified>
</cp:coreProperties>
</file>