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Japanese hotpot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Japanese noodle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Japanese drink that contains a lot of caffeine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expensive sport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noodle that can be ate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Japanese soda that has a marble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thinly cut food that Japanese people eat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low fat rice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grilled on bamboo skewers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Japanese street food made with 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Japanese pork cutlets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Japan's most popular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fried fish 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thicc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Japanese sweet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Sushi that is rolled into cylinders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Japan's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 that is jokingly called Japan's traditional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rice that is designed and eaten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Japanese dish made with eel that is normally served with 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</dc:title>
  <dcterms:created xsi:type="dcterms:W3CDTF">2021-11-11T03:37:22Z</dcterms:created>
  <dcterms:modified xsi:type="dcterms:W3CDTF">2021-11-11T03:37:22Z</dcterms:modified>
</cp:coreProperties>
</file>