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well know candy given out for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Japanese word for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traditional japanese dress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say, thank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entertainer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Japanese word for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say japan?</w:t>
            </w:r>
          </w:p>
        </w:tc>
      </w:tr>
    </w:tbl>
    <w:p>
      <w:pPr>
        <w:pStyle w:val="WordBankMedium"/>
      </w:pPr>
      <w:r>
        <w:t xml:space="preserve">   Kimono    </w:t>
      </w:r>
      <w:r>
        <w:t xml:space="preserve">   Okasan    </w:t>
      </w:r>
      <w:r>
        <w:t xml:space="preserve">   Otosan    </w:t>
      </w:r>
      <w:r>
        <w:t xml:space="preserve">   Arigato    </w:t>
      </w:r>
      <w:r>
        <w:t xml:space="preserve">   Okaeri    </w:t>
      </w:r>
      <w:r>
        <w:t xml:space="preserve">   Nande    </w:t>
      </w:r>
      <w:r>
        <w:t xml:space="preserve">   Nani    </w:t>
      </w:r>
      <w:r>
        <w:t xml:space="preserve">   Geisha     </w:t>
      </w:r>
      <w:r>
        <w:t xml:space="preserve">   Nihon    </w:t>
      </w:r>
      <w:r>
        <w:t xml:space="preserve">   Sayonara    </w:t>
      </w:r>
      <w:r>
        <w:t xml:space="preserve">   Konnichiwa    </w:t>
      </w:r>
      <w:r>
        <w:t xml:space="preserve">   Kitto-katto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crossword</dc:title>
  <dcterms:created xsi:type="dcterms:W3CDTF">2021-10-12T14:28:04Z</dcterms:created>
  <dcterms:modified xsi:type="dcterms:W3CDTF">2021-10-12T14:28:04Z</dcterms:modified>
</cp:coreProperties>
</file>