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Japanese cuisine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Namasu    </w:t>
      </w:r>
      <w:r>
        <w:t xml:space="preserve">   Sakana    </w:t>
      </w:r>
      <w:r>
        <w:t xml:space="preserve">   Kobe    </w:t>
      </w:r>
      <w:r>
        <w:t xml:space="preserve">   wagyu    </w:t>
      </w:r>
      <w:r>
        <w:t xml:space="preserve">   Okazu    </w:t>
      </w:r>
      <w:r>
        <w:t xml:space="preserve">   Chawanmushi    </w:t>
      </w:r>
      <w:r>
        <w:t xml:space="preserve">   Unagi    </w:t>
      </w:r>
      <w:r>
        <w:t xml:space="preserve">   Nikujaga    </w:t>
      </w:r>
      <w:r>
        <w:t xml:space="preserve">   Bento    </w:t>
      </w:r>
      <w:r>
        <w:t xml:space="preserve">   Kaiseki    </w:t>
      </w:r>
      <w:r>
        <w:t xml:space="preserve">   Oden    </w:t>
      </w:r>
      <w:r>
        <w:t xml:space="preserve">   Mochi    </w:t>
      </w:r>
      <w:r>
        <w:t xml:space="preserve">   Onigiri    </w:t>
      </w:r>
      <w:r>
        <w:t xml:space="preserve">   Tempura    </w:t>
      </w:r>
      <w:r>
        <w:t xml:space="preserve">   Sushi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cuisine   </dc:title>
  <dcterms:created xsi:type="dcterms:W3CDTF">2021-10-11T10:02:51Z</dcterms:created>
  <dcterms:modified xsi:type="dcterms:W3CDTF">2021-10-11T10:02:51Z</dcterms:modified>
</cp:coreProperties>
</file>