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Japanese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osaka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 year old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yellow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Akio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yokohama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tokyo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brother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good evening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Nice to meet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6 year old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Yuki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morning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5 year 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older brother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</dc:title>
  <dcterms:created xsi:type="dcterms:W3CDTF">2021-10-12T14:28:14Z</dcterms:created>
  <dcterms:modified xsi:type="dcterms:W3CDTF">2021-10-12T14:28:14Z</dcterms:modified>
</cp:coreProperties>
</file>