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魚</w:t>
            </w:r>
          </w:p>
        </w:tc>
      </w:tr>
    </w:tbl>
    <w:p>
      <w:pPr>
        <w:pStyle w:val="WordBankLarge"/>
      </w:pPr>
      <w:r>
        <w:t xml:space="preserve">   食べる    </w:t>
      </w:r>
      <w:r>
        <w:t xml:space="preserve">   ニンジン    </w:t>
      </w:r>
      <w:r>
        <w:t xml:space="preserve">   ハンバーガー    </w:t>
      </w:r>
      <w:r>
        <w:t xml:space="preserve">   アイスクリーム    </w:t>
      </w:r>
      <w:r>
        <w:t xml:space="preserve">   トースト    </w:t>
      </w:r>
      <w:r>
        <w:t xml:space="preserve">   米    </w:t>
      </w:r>
      <w:r>
        <w:t xml:space="preserve">   食品    </w:t>
      </w:r>
      <w:r>
        <w:t xml:space="preserve">   魚    </w:t>
      </w:r>
      <w:r>
        <w:t xml:space="preserve">   野菜    </w:t>
      </w:r>
      <w:r>
        <w:t xml:space="preserve">   フルーツ    </w:t>
      </w:r>
      <w:r>
        <w:t xml:space="preserve">   ソーセージ    </w:t>
      </w:r>
      <w:r>
        <w:t xml:space="preserve">   ミルク    </w:t>
      </w:r>
      <w:r>
        <w:t xml:space="preserve">   コーヒー    </w:t>
      </w:r>
      <w:r>
        <w:t xml:space="preserve">   パスタ    </w:t>
      </w:r>
      <w:r>
        <w:t xml:space="preserve">   ピザ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 word search</dc:title>
  <dcterms:created xsi:type="dcterms:W3CDTF">2021-10-11T10:04:09Z</dcterms:created>
  <dcterms:modified xsi:type="dcterms:W3CDTF">2021-10-11T10:04:09Z</dcterms:modified>
</cp:coreProperties>
</file>