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Japanese greetings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See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Good morning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You’re welcome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Sorry/excuse me (very polite)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See you tomorrow (very polite)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Sorry/excuse me (polite)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Sorry to bother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Thank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Good evening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Japanese greetings </dc:title>
  <dcterms:created xsi:type="dcterms:W3CDTF">2021-10-11T10:03:50Z</dcterms:created>
  <dcterms:modified xsi:type="dcterms:W3CDTF">2021-10-11T10:03:50Z</dcterms:modified>
</cp:coreProperties>
</file>