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interment camp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confusion    </w:t>
      </w:r>
      <w:r>
        <w:t xml:space="preserve">   prisoners    </w:t>
      </w:r>
      <w:r>
        <w:t xml:space="preserve">   untrustworthy    </w:t>
      </w:r>
      <w:r>
        <w:t xml:space="preserve">   canned food    </w:t>
      </w:r>
      <w:r>
        <w:t xml:space="preserve">   citizens    </w:t>
      </w:r>
      <w:r>
        <w:t xml:space="preserve">   world    </w:t>
      </w:r>
      <w:r>
        <w:t xml:space="preserve">   wyoming    </w:t>
      </w:r>
      <w:r>
        <w:t xml:space="preserve">   tule lake    </w:t>
      </w:r>
      <w:r>
        <w:t xml:space="preserve">   executive order    </w:t>
      </w:r>
      <w:r>
        <w:t xml:space="preserve">   war    </w:t>
      </w:r>
      <w:r>
        <w:t xml:space="preserve">   evacuate    </w:t>
      </w:r>
      <w:r>
        <w:t xml:space="preserve">   barracks    </w:t>
      </w:r>
      <w:r>
        <w:t xml:space="preserve">   japanese    </w:t>
      </w:r>
      <w:r>
        <w:t xml:space="preserve">   spying    </w:t>
      </w:r>
      <w:r>
        <w:t xml:space="preserve">   guards    </w:t>
      </w:r>
      <w:r>
        <w:t xml:space="preserve">   Camp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interment camp WW2</dc:title>
  <dcterms:created xsi:type="dcterms:W3CDTF">2021-10-11T10:02:30Z</dcterms:created>
  <dcterms:modified xsi:type="dcterms:W3CDTF">2021-10-11T10:02:30Z</dcterms:modified>
</cp:coreProperties>
</file>