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quiz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Japanese film was remade as The Magnificent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Japan’s national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National Foundation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was defeated by Japan in 1904-1905?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Japan’s national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ikebana?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Japanese Emperor’s Throne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capital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Hirohito rule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the Prime Minister of Japan on 26 April 2001?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quiz  </dc:title>
  <dcterms:created xsi:type="dcterms:W3CDTF">2021-10-11T10:04:05Z</dcterms:created>
  <dcterms:modified xsi:type="dcterms:W3CDTF">2021-10-11T10:04:05Z</dcterms:modified>
</cp:coreProperties>
</file>