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term 3 vocab!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gozen    </w:t>
      </w:r>
      <w:r>
        <w:t xml:space="preserve">   gogo    </w:t>
      </w:r>
      <w:r>
        <w:t xml:space="preserve">   hikouki    </w:t>
      </w:r>
      <w:r>
        <w:t xml:space="preserve">   fune    </w:t>
      </w:r>
      <w:r>
        <w:t xml:space="preserve">   ootobai    </w:t>
      </w:r>
      <w:r>
        <w:t xml:space="preserve">   jitensha    </w:t>
      </w:r>
      <w:r>
        <w:t xml:space="preserve">   kuruma    </w:t>
      </w:r>
      <w:r>
        <w:t xml:space="preserve">   densha    </w:t>
      </w:r>
      <w:r>
        <w:t xml:space="preserve">   basu    </w:t>
      </w:r>
      <w:r>
        <w:t xml:space="preserve">   renshuushimasu    </w:t>
      </w:r>
      <w:r>
        <w:t xml:space="preserve">   kikimasu    </w:t>
      </w:r>
      <w:r>
        <w:t xml:space="preserve">   suwarimasu    </w:t>
      </w:r>
      <w:r>
        <w:t xml:space="preserve">   tachimasu    </w:t>
      </w:r>
      <w:r>
        <w:t xml:space="preserve">   utaimasu    </w:t>
      </w:r>
      <w:r>
        <w:t xml:space="preserve">   naraimasu    </w:t>
      </w:r>
      <w:r>
        <w:t xml:space="preserve">   machimasu    </w:t>
      </w:r>
      <w:r>
        <w:t xml:space="preserve">   hanashimasu    </w:t>
      </w:r>
      <w:r>
        <w:t xml:space="preserve">   kaerimasu    </w:t>
      </w:r>
      <w:r>
        <w:t xml:space="preserve">   yomimasu    </w:t>
      </w:r>
      <w:r>
        <w:t xml:space="preserve">   kakimasu    </w:t>
      </w:r>
      <w:r>
        <w:t xml:space="preserve">   aimasu    </w:t>
      </w:r>
      <w:r>
        <w:t xml:space="preserve">   kaimasu    </w:t>
      </w:r>
      <w:r>
        <w:t xml:space="preserve">   mimasu    </w:t>
      </w:r>
      <w:r>
        <w:t xml:space="preserve">   otera    </w:t>
      </w:r>
      <w:r>
        <w:t xml:space="preserve">   yama    </w:t>
      </w:r>
      <w:r>
        <w:t xml:space="preserve">   umi    </w:t>
      </w:r>
      <w:r>
        <w:t xml:space="preserve">   yuuenchi    </w:t>
      </w:r>
      <w:r>
        <w:t xml:space="preserve">   eigakan    </w:t>
      </w:r>
      <w:r>
        <w:t xml:space="preserve">   mise    </w:t>
      </w:r>
      <w:r>
        <w:t xml:space="preserve">   Gakkou    </w:t>
      </w:r>
      <w:r>
        <w:t xml:space="preserve">   nichiyoubi    </w:t>
      </w:r>
      <w:r>
        <w:t xml:space="preserve">   doyoubi    </w:t>
      </w:r>
      <w:r>
        <w:t xml:space="preserve">   kinyoubi    </w:t>
      </w:r>
      <w:r>
        <w:t xml:space="preserve">   mokuyoubi    </w:t>
      </w:r>
      <w:r>
        <w:t xml:space="preserve">   suiyoubi    </w:t>
      </w:r>
      <w:r>
        <w:t xml:space="preserve">   kayoubi    </w:t>
      </w:r>
      <w:r>
        <w:t xml:space="preserve">   getsuyoubi    </w:t>
      </w:r>
      <w:r>
        <w:t xml:space="preserve">   ashita    </w:t>
      </w:r>
      <w:r>
        <w:t xml:space="preserve">   kyou    </w:t>
      </w:r>
      <w:r>
        <w:t xml:space="preserve">   kinou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term 3 vocab!</dc:title>
  <dcterms:created xsi:type="dcterms:W3CDTF">2021-10-11T10:03:17Z</dcterms:created>
  <dcterms:modified xsi:type="dcterms:W3CDTF">2021-10-11T10:03:17Z</dcterms:modified>
</cp:coreProperties>
</file>