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alternateattendance    </w:t>
      </w:r>
      <w:r>
        <w:t xml:space="preserve">   siege    </w:t>
      </w:r>
      <w:r>
        <w:t xml:space="preserve">   shugo    </w:t>
      </w:r>
      <w:r>
        <w:t xml:space="preserve">   shogunate    </w:t>
      </w:r>
      <w:r>
        <w:t xml:space="preserve">   shogun    </w:t>
      </w:r>
      <w:r>
        <w:t xml:space="preserve">   shoen    </w:t>
      </w:r>
      <w:r>
        <w:t xml:space="preserve">   shinto    </w:t>
      </w:r>
      <w:r>
        <w:t xml:space="preserve">   samurai    </w:t>
      </w:r>
      <w:r>
        <w:t xml:space="preserve">   sakoku    </w:t>
      </w:r>
      <w:r>
        <w:t xml:space="preserve">   ronin    </w:t>
      </w:r>
      <w:r>
        <w:t xml:space="preserve">   regent    </w:t>
      </w:r>
      <w:r>
        <w:t xml:space="preserve">   rangaku    </w:t>
      </w:r>
      <w:r>
        <w:t xml:space="preserve">   jito    </w:t>
      </w:r>
      <w:r>
        <w:t xml:space="preserve">   feudal    </w:t>
      </w:r>
      <w:r>
        <w:t xml:space="preserve">   daimyo    </w:t>
      </w:r>
      <w:r>
        <w:t xml:space="preserve">   bushido    </w:t>
      </w:r>
      <w:r>
        <w:t xml:space="preserve">   bukeshohatto    </w:t>
      </w:r>
      <w:r>
        <w:t xml:space="preserve">   bakufu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terms</dc:title>
  <dcterms:created xsi:type="dcterms:W3CDTF">2021-10-11T10:03:57Z</dcterms:created>
  <dcterms:modified xsi:type="dcterms:W3CDTF">2021-10-11T10:03:57Z</dcterms:modified>
</cp:coreProperties>
</file>