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word scramble</w:t>
      </w:r>
    </w:p>
    <w:p>
      <w:pPr>
        <w:pStyle w:val="Questions"/>
      </w:pPr>
      <w:r>
        <w:t xml:space="preserve">1. SUIHS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NAJAP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HNNIO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OPINPN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ERCI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 EIR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NOOSEDL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 MANNAAN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 NANA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 UKY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KOKKA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 UUJ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 KROU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NSSIE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IIHC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 YON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 THIAHC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 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NIEAM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word scramble</dc:title>
  <dcterms:created xsi:type="dcterms:W3CDTF">2021-10-11T10:02:57Z</dcterms:created>
  <dcterms:modified xsi:type="dcterms:W3CDTF">2021-10-11T10:02:57Z</dcterms:modified>
</cp:coreProperties>
</file>