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sakana    </w:t>
      </w:r>
      <w:r>
        <w:t xml:space="preserve">   kirin    </w:t>
      </w:r>
      <w:r>
        <w:t xml:space="preserve">   sakki    </w:t>
      </w:r>
      <w:r>
        <w:t xml:space="preserve">   konogoro    </w:t>
      </w:r>
      <w:r>
        <w:t xml:space="preserve">   tokidoki    </w:t>
      </w:r>
      <w:r>
        <w:t xml:space="preserve">   itsumo    </w:t>
      </w:r>
      <w:r>
        <w:t xml:space="preserve">   tamani    </w:t>
      </w:r>
      <w:r>
        <w:t xml:space="preserve">   tanoshi    </w:t>
      </w:r>
      <w:r>
        <w:t xml:space="preserve">   akarui    </w:t>
      </w:r>
      <w:r>
        <w:t xml:space="preserve">   omoshiroi    </w:t>
      </w:r>
      <w:r>
        <w:t xml:space="preserve">   yasashi    </w:t>
      </w:r>
      <w:r>
        <w:t xml:space="preserve">   hisashi    </w:t>
      </w:r>
      <w:r>
        <w:t xml:space="preserve">   nishi    </w:t>
      </w:r>
      <w:r>
        <w:t xml:space="preserve">   minami    </w:t>
      </w:r>
      <w:r>
        <w:t xml:space="preserve">   kita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seach</dc:title>
  <dcterms:created xsi:type="dcterms:W3CDTF">2021-10-11T10:04:38Z</dcterms:created>
  <dcterms:modified xsi:type="dcterms:W3CDTF">2021-10-11T10:04:38Z</dcterms:modified>
</cp:coreProperties>
</file>