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</w:tr>
    </w:tbl>
    <w:p>
      <w:pPr>
        <w:pStyle w:val="WordBankMedium"/>
      </w:pPr>
      <w:r>
        <w:t xml:space="preserve">   ありがとう    </w:t>
      </w:r>
      <w:r>
        <w:t xml:space="preserve">   こんにちは    </w:t>
      </w:r>
      <w:r>
        <w:t xml:space="preserve">   みせてください    </w:t>
      </w:r>
      <w:r>
        <w:t xml:space="preserve">   まだです    </w:t>
      </w:r>
      <w:r>
        <w:t xml:space="preserve">   はい、います    </w:t>
      </w:r>
      <w:r>
        <w:t xml:space="preserve">   おそくなってすみません    </w:t>
      </w:r>
      <w:r>
        <w:t xml:space="preserve">   さようなら    </w:t>
      </w:r>
      <w:r>
        <w:t xml:space="preserve">   よんで下さい    </w:t>
      </w:r>
      <w:r>
        <w:t xml:space="preserve">   たって下さい    </w:t>
      </w:r>
      <w:r>
        <w:t xml:space="preserve">   おはようございほす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 seach</dc:title>
  <dcterms:created xsi:type="dcterms:W3CDTF">2021-10-11T10:03:06Z</dcterms:created>
  <dcterms:modified xsi:type="dcterms:W3CDTF">2021-10-11T10:03:06Z</dcterms:modified>
</cp:coreProperties>
</file>