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Ainu    </w:t>
      </w:r>
      <w:r>
        <w:t xml:space="preserve">   anime    </w:t>
      </w:r>
      <w:r>
        <w:t xml:space="preserve">   arigato    </w:t>
      </w:r>
      <w:r>
        <w:t xml:space="preserve">   hai    </w:t>
      </w:r>
      <w:r>
        <w:t xml:space="preserve">   Hinomaru    </w:t>
      </w:r>
      <w:r>
        <w:t xml:space="preserve">   hokkaido    </w:t>
      </w:r>
      <w:r>
        <w:t xml:space="preserve">   itadakimasu    </w:t>
      </w:r>
      <w:r>
        <w:t xml:space="preserve">   Kobe    </w:t>
      </w:r>
      <w:r>
        <w:t xml:space="preserve">   Kyoto    </w:t>
      </w:r>
      <w:r>
        <w:t xml:space="preserve">   Nagoya    </w:t>
      </w:r>
      <w:r>
        <w:t xml:space="preserve">   Nihon    </w:t>
      </w:r>
      <w:r>
        <w:t xml:space="preserve">   Nihongo    </w:t>
      </w:r>
      <w:r>
        <w:t xml:space="preserve">   Origami    </w:t>
      </w:r>
      <w:r>
        <w:t xml:space="preserve">   Osaka    </w:t>
      </w:r>
      <w:r>
        <w:t xml:space="preserve">   Sapporo    </w:t>
      </w:r>
      <w:r>
        <w:t xml:space="preserve">   Tokyo    </w:t>
      </w:r>
      <w:r>
        <w:t xml:space="preserve">   yen    </w:t>
      </w:r>
      <w:r>
        <w:t xml:space="preserve">   Yokohama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2021-10-11T10:03:01Z</dcterms:created>
  <dcterms:modified xsi:type="dcterms:W3CDTF">2021-10-11T10:03:01Z</dcterms:modified>
</cp:coreProperties>
</file>