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almost everyone does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morning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keeps us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way to clean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now doing this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do i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do it every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do i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 i doing at 4:30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 this during breakfast lunch and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do it more now because we are spending more time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words</dc:title>
  <dcterms:created xsi:type="dcterms:W3CDTF">2021-10-11T10:04:30Z</dcterms:created>
  <dcterms:modified xsi:type="dcterms:W3CDTF">2021-10-11T10:04:30Z</dcterms:modified>
</cp:coreProperties>
</file>