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hebi    </w:t>
      </w:r>
      <w:r>
        <w:t xml:space="preserve">   ratto    </w:t>
      </w:r>
      <w:r>
        <w:t xml:space="preserve">   usagi    </w:t>
      </w:r>
      <w:r>
        <w:t xml:space="preserve">   poni    </w:t>
      </w:r>
      <w:r>
        <w:t xml:space="preserve">   nezumi    </w:t>
      </w:r>
      <w:r>
        <w:t xml:space="preserve">   tokage    </w:t>
      </w:r>
      <w:r>
        <w:t xml:space="preserve">   uma    </w:t>
      </w:r>
      <w:r>
        <w:t xml:space="preserve">   morumottou    </w:t>
      </w:r>
      <w:r>
        <w:t xml:space="preserve">   kingyo    </w:t>
      </w:r>
      <w:r>
        <w:t xml:space="preserve">   ahiru    </w:t>
      </w:r>
      <w:r>
        <w:t xml:space="preserve">   inu    </w:t>
      </w:r>
      <w:r>
        <w:t xml:space="preserve">   kani    </w:t>
      </w:r>
      <w:r>
        <w:t xml:space="preserve">   neko    </w:t>
      </w:r>
      <w:r>
        <w:t xml:space="preserve">   tori    </w:t>
      </w:r>
      <w:r>
        <w:t xml:space="preserve">   petto    </w:t>
      </w:r>
      <w:r>
        <w:t xml:space="preserve">   okashii    </w:t>
      </w:r>
      <w:r>
        <w:t xml:space="preserve">   kusai    </w:t>
      </w:r>
      <w:r>
        <w:t xml:space="preserve">   chiisai    </w:t>
      </w:r>
      <w:r>
        <w:t xml:space="preserve">   kowai    </w:t>
      </w:r>
      <w:r>
        <w:t xml:space="preserve">   urusai    </w:t>
      </w:r>
      <w:r>
        <w:t xml:space="preserve">   omoshiroi    </w:t>
      </w:r>
      <w:r>
        <w:t xml:space="preserve">   tanoshii    </w:t>
      </w:r>
      <w:r>
        <w:t xml:space="preserve">   kawaii    </w:t>
      </w:r>
      <w:r>
        <w:t xml:space="preserve">   ooki    </w:t>
      </w:r>
      <w:r>
        <w:t xml:space="preserve">   sugoi    </w:t>
      </w:r>
      <w:r>
        <w:t xml:space="preserve">   dakara    </w:t>
      </w:r>
      <w:r>
        <w:t xml:space="preserve">   demo    </w:t>
      </w:r>
      <w:r>
        <w:t xml:space="preserve">   sorekara    </w:t>
      </w:r>
      <w:r>
        <w:t xml:space="preserve">   soshite    </w:t>
      </w:r>
      <w:r>
        <w:t xml:space="preserve">   niku    </w:t>
      </w:r>
      <w:r>
        <w:t xml:space="preserve">   kusa    </w:t>
      </w:r>
      <w:r>
        <w:t xml:space="preserve">   yasai    </w:t>
      </w:r>
      <w:r>
        <w:t xml:space="preserve">   mizu    </w:t>
      </w:r>
      <w:r>
        <w:t xml:space="preserve">   esa    </w:t>
      </w:r>
      <w:r>
        <w:t xml:space="preserve">   miruku    </w:t>
      </w:r>
      <w:r>
        <w:t xml:space="preserve">   pan    </w:t>
      </w:r>
      <w:r>
        <w:t xml:space="preserve">   sakana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wordsearch </dc:title>
  <dcterms:created xsi:type="dcterms:W3CDTF">2021-10-11T10:04:44Z</dcterms:created>
  <dcterms:modified xsi:type="dcterms:W3CDTF">2021-10-11T10:04:44Z</dcterms:modified>
</cp:coreProperties>
</file>