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Japan's Citys and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Nagoya    </w:t>
      </w:r>
      <w:r>
        <w:t xml:space="preserve">   Nagasaki    </w:t>
      </w:r>
      <w:r>
        <w:t xml:space="preserve">   Kanazawa    </w:t>
      </w:r>
      <w:r>
        <w:t xml:space="preserve">   Himeji    </w:t>
      </w:r>
      <w:r>
        <w:t xml:space="preserve">   Kagoshim    </w:t>
      </w:r>
      <w:r>
        <w:t xml:space="preserve">   Kobe    </w:t>
      </w:r>
      <w:r>
        <w:t xml:space="preserve">   Fukuoka    </w:t>
      </w:r>
      <w:r>
        <w:t xml:space="preserve">   Hiroshima    </w:t>
      </w:r>
      <w:r>
        <w:t xml:space="preserve">   Naha    </w:t>
      </w:r>
      <w:r>
        <w:t xml:space="preserve">   Nara    </w:t>
      </w:r>
      <w:r>
        <w:t xml:space="preserve">   Yokohama    </w:t>
      </w:r>
      <w:r>
        <w:t xml:space="preserve">   Osaka    </w:t>
      </w:r>
      <w:r>
        <w:t xml:space="preserve">   Sapporo    </w:t>
      </w:r>
      <w:r>
        <w:t xml:space="preserve">   Kyoto    </w:t>
      </w:r>
      <w:r>
        <w:t xml:space="preserve">   Tokyo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Japan's Citys and Towns</dc:title>
  <dcterms:created xsi:type="dcterms:W3CDTF">2021-10-11T10:03:03Z</dcterms:created>
  <dcterms:modified xsi:type="dcterms:W3CDTF">2021-10-11T10:03:03Z</dcterms:modified>
</cp:coreProperties>
</file>