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Japan's Foods And Desserts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honey toast    </w:t>
      </w:r>
      <w:r>
        <w:t xml:space="preserve">   coffee Jelly    </w:t>
      </w:r>
      <w:r>
        <w:t xml:space="preserve">   crepes    </w:t>
      </w:r>
      <w:r>
        <w:t xml:space="preserve">   Mochi    </w:t>
      </w:r>
      <w:r>
        <w:t xml:space="preserve">   Himono    </w:t>
      </w:r>
      <w:r>
        <w:t xml:space="preserve">   japanese curry rice    </w:t>
      </w:r>
      <w:r>
        <w:t xml:space="preserve">   Sashimi    </w:t>
      </w:r>
      <w:r>
        <w:t xml:space="preserve">   Tempura    </w:t>
      </w:r>
      <w:r>
        <w:t xml:space="preserve">   Miso Soup    </w:t>
      </w:r>
      <w:r>
        <w:t xml:space="preserve">   Rice    </w:t>
      </w:r>
      <w:r>
        <w:t xml:space="preserve">    Makizushi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Japan's Foods And Desserts</dc:title>
  <dcterms:created xsi:type="dcterms:W3CDTF">2021-10-11T10:02:02Z</dcterms:created>
  <dcterms:modified xsi:type="dcterms:W3CDTF">2021-10-11T10:02:02Z</dcterms:modified>
</cp:coreProperties>
</file>