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Japan's Histories &amp;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OSAKABEHIME    </w:t>
      </w:r>
      <w:r>
        <w:t xml:space="preserve">   AYA GOZEN    </w:t>
      </w:r>
      <w:r>
        <w:t xml:space="preserve">   TOMOE GOZEN    </w:t>
      </w:r>
      <w:r>
        <w:t xml:space="preserve">   SHIZUKA GOZEN    </w:t>
      </w:r>
      <w:r>
        <w:t xml:space="preserve">   GORŌ NYŪDŌ MASAMUNE    </w:t>
      </w:r>
      <w:r>
        <w:t xml:space="preserve">   HOKUSAI    </w:t>
      </w:r>
      <w:r>
        <w:t xml:space="preserve">   KATŌ DANZŌ    </w:t>
      </w:r>
      <w:r>
        <w:t xml:space="preserve">   OTOHIME    </w:t>
      </w:r>
      <w:r>
        <w:t xml:space="preserve">   URASHIMA TARŌ    </w:t>
      </w:r>
      <w:r>
        <w:t xml:space="preserve">   MINAMOTO NO YORIMITSU    </w:t>
      </w:r>
      <w:r>
        <w:t xml:space="preserve">   TOYOTAMA HIME    </w:t>
      </w:r>
      <w:r>
        <w:t xml:space="preserve">   KUZUNOHA    </w:t>
      </w:r>
      <w:r>
        <w:t xml:space="preserve">   MOCHIZUKI CHIYOME    </w:t>
      </w:r>
      <w:r>
        <w:t xml:space="preserve">   ODA NOBUNAGA    </w:t>
      </w:r>
      <w:r>
        <w:t xml:space="preserve">   IBARAKI DŌJI    </w:t>
      </w:r>
      <w:r>
        <w:t xml:space="preserve">   USHIWAKAMARU    </w:t>
      </w:r>
      <w:r>
        <w:t xml:space="preserve">   KINTARŌ    </w:t>
      </w:r>
      <w:r>
        <w:t xml:space="preserve">   BENKEI    </w:t>
      </w:r>
      <w:r>
        <w:t xml:space="preserve">   ISSUN BŌSHI    </w:t>
      </w:r>
      <w:r>
        <w:t xml:space="preserve">   MINAMOTO NO HIROMASA    </w:t>
      </w:r>
      <w:r>
        <w:t xml:space="preserve">   YAMATA NO OROCHI    </w:t>
      </w:r>
      <w:r>
        <w:t xml:space="preserve">   HIKOBOSHI    </w:t>
      </w:r>
      <w:r>
        <w:t xml:space="preserve">   ORIHIME    </w:t>
      </w:r>
      <w:r>
        <w:t xml:space="preserve">   URIKO HIME    </w:t>
      </w:r>
      <w:r>
        <w:t xml:space="preserve">   TOKOYO    </w:t>
      </w:r>
      <w:r>
        <w:t xml:space="preserve">   ISHIKAWA GOEMON    </w:t>
      </w:r>
      <w:r>
        <w:t xml:space="preserve">   MIYAMOTO MUSASHI    </w:t>
      </w:r>
      <w:r>
        <w:t xml:space="preserve">   JIRAIYA    </w:t>
      </w:r>
      <w:r>
        <w:t xml:space="preserve">   KAGUYA HIME    </w:t>
      </w:r>
      <w:r>
        <w:t xml:space="preserve">   KIYOHIME    </w:t>
      </w:r>
      <w:r>
        <w:t xml:space="preserve">   TAMAMO NO MAE    </w:t>
      </w:r>
      <w:r>
        <w:t xml:space="preserve">   MOMOTARŌ    </w:t>
      </w:r>
      <w:r>
        <w:t xml:space="preserve">   ABE NO SEIMEI    </w:t>
      </w:r>
      <w:r>
        <w:t xml:space="preserve">   SHUTEN DŌJI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Japan's Histories &amp; Legends</dc:title>
  <dcterms:created xsi:type="dcterms:W3CDTF">2021-10-12T14:28:23Z</dcterms:created>
  <dcterms:modified xsi:type="dcterms:W3CDTF">2021-10-12T14:28:23Z</dcterms:modified>
</cp:coreProperties>
</file>