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Japan's emperor steps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symbolic    </w:t>
      </w:r>
      <w:r>
        <w:t xml:space="preserve">   Yoshihide Suga    </w:t>
      </w:r>
      <w:r>
        <w:t xml:space="preserve">   30years    </w:t>
      </w:r>
      <w:r>
        <w:t xml:space="preserve">   Shinzo Abe    </w:t>
      </w:r>
      <w:r>
        <w:t xml:space="preserve">   royal    </w:t>
      </w:r>
      <w:r>
        <w:t xml:space="preserve">   old    </w:t>
      </w:r>
      <w:r>
        <w:t xml:space="preserve">   Shinto    </w:t>
      </w:r>
      <w:r>
        <w:t xml:space="preserve">   Naruhito    </w:t>
      </w:r>
      <w:r>
        <w:t xml:space="preserve">   health    </w:t>
      </w:r>
      <w:r>
        <w:t xml:space="preserve">   Akihito    </w:t>
      </w:r>
      <w:r>
        <w:t xml:space="preserve">   throne    </w:t>
      </w:r>
      <w:r>
        <w:t xml:space="preserve">   king    </w:t>
      </w:r>
      <w:r>
        <w:t xml:space="preserve">   age    </w:t>
      </w:r>
      <w:r>
        <w:t xml:space="preserve">   emperor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Japan's emperor steps down</dc:title>
  <dcterms:created xsi:type="dcterms:W3CDTF">2021-10-11T10:02:26Z</dcterms:created>
  <dcterms:modified xsi:type="dcterms:W3CDTF">2021-10-11T10:02:26Z</dcterms:modified>
</cp:coreProperties>
</file>