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Japchae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mushroom    </w:t>
      </w:r>
      <w:r>
        <w:t xml:space="preserve">   noodle    </w:t>
      </w:r>
      <w:r>
        <w:t xml:space="preserve">   starch    </w:t>
      </w:r>
      <w:r>
        <w:t xml:space="preserve">   sugar    </w:t>
      </w:r>
      <w:r>
        <w:t xml:space="preserve">   sesame    </w:t>
      </w:r>
      <w:r>
        <w:t xml:space="preserve">   carrot    </w:t>
      </w:r>
      <w:r>
        <w:t xml:space="preserve">   garlic    </w:t>
      </w:r>
      <w:r>
        <w:t xml:space="preserve">   cuisine    </w:t>
      </w:r>
      <w:r>
        <w:t xml:space="preserve">   korean    </w:t>
      </w:r>
      <w:r>
        <w:t xml:space="preserve">   onion    </w:t>
      </w:r>
      <w:r>
        <w:t xml:space="preserve">   spinach    </w:t>
      </w:r>
      <w:r>
        <w:t xml:space="preserve">   pork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Japchae</dc:title>
  <dcterms:created xsi:type="dcterms:W3CDTF">2021-10-11T10:03:35Z</dcterms:created>
  <dcterms:modified xsi:type="dcterms:W3CDTF">2021-10-11T10:03:35Z</dcterms:modified>
</cp:coreProperties>
</file>