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shikoku    </w:t>
      </w:r>
      <w:r>
        <w:t xml:space="preserve">   paysans    </w:t>
      </w:r>
      <w:r>
        <w:t xml:space="preserve">   kyushu    </w:t>
      </w:r>
      <w:r>
        <w:t xml:space="preserve">   koku    </w:t>
      </w:r>
      <w:r>
        <w:t xml:space="preserve">   insulaire    </w:t>
      </w:r>
      <w:r>
        <w:t xml:space="preserve">   hokkaido    </w:t>
      </w:r>
      <w:r>
        <w:t xml:space="preserve">   han    </w:t>
      </w:r>
      <w:r>
        <w:t xml:space="preserve">   edo    </w:t>
      </w:r>
      <w:r>
        <w:t xml:space="preserve">   chine    </w:t>
      </w:r>
      <w:r>
        <w:t xml:space="preserve">   samurai    </w:t>
      </w:r>
      <w:r>
        <w:t xml:space="preserve">   parias    </w:t>
      </w:r>
      <w:r>
        <w:t xml:space="preserve">   metropoe    </w:t>
      </w:r>
      <w:r>
        <w:t xml:space="preserve">   kyoto    </w:t>
      </w:r>
      <w:r>
        <w:t xml:space="preserve">   japon    </w:t>
      </w:r>
      <w:r>
        <w:t xml:space="preserve">   ile    </w:t>
      </w:r>
      <w:r>
        <w:t xml:space="preserve">   hinin    </w:t>
      </w:r>
      <w:r>
        <w:t xml:space="preserve">   entourage    </w:t>
      </w:r>
      <w:r>
        <w:t xml:space="preserve">   daimyo    </w:t>
      </w:r>
      <w:r>
        <w:t xml:space="preserve">   artisans    </w:t>
      </w:r>
      <w:r>
        <w:t xml:space="preserve">   shogun    </w:t>
      </w:r>
      <w:r>
        <w:t xml:space="preserve">   riz    </w:t>
      </w:r>
      <w:r>
        <w:t xml:space="preserve">   osaka    </w:t>
      </w:r>
      <w:r>
        <w:t xml:space="preserve">   meiji    </w:t>
      </w:r>
      <w:r>
        <w:t xml:space="preserve">   isolement    </w:t>
      </w:r>
      <w:r>
        <w:t xml:space="preserve">   honshu    </w:t>
      </w:r>
      <w:r>
        <w:t xml:space="preserve">   hebergement    </w:t>
      </w:r>
      <w:r>
        <w:t xml:space="preserve">   empereur    </w:t>
      </w:r>
      <w:r>
        <w:t xml:space="preserve">   coree    </w:t>
      </w:r>
      <w:r>
        <w:t xml:space="preserve">   Ainous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Japon</dc:title>
  <dcterms:created xsi:type="dcterms:W3CDTF">2021-10-11T10:03:20Z</dcterms:created>
  <dcterms:modified xsi:type="dcterms:W3CDTF">2021-10-11T10:03:20Z</dcterms:modified>
</cp:coreProperties>
</file>