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Japon pendant la periode Edo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Pendant la periode, le Japon avait 3 ---------- c'est - a- dire des grandes villes.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----- est une nouvelle forme de poeme inventee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Edo, ls classes superieur vivent a --------- du chateau du shogun.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------ a cree et a controle cinq grandes routes qui traversaient le Japon.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theatre ------ est du theatre extravagant ou les homme jouent les roles des homme et des femme.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Dans le han qui vivant juste un de sui de vivant juste un de sui sont appelle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 daimyo avaient un --------- de personnes qui les servaient.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Les ------- sont des femme qui font la conersation et des arts traditionnels.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 ville d'Edo est maintenant la ville de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 damiyos construisaient des chateaux -------- (luxueax) pour demontrer leur puissance.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theatre ------- est le theatre des marionnettes pour les adultes.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Les damiyos avaient le droit de contruire un ---- chateau.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Les paysans sont dans les --------- a l'entour du chateau.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Les estampes representaient  souvent les paysages ------- et la vie auotidienne.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samourais vivent a --------- (proch) du chateau.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 culture -------- a prospere pendant la periode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ville de --- etait ou se trouvait le gouvernement militaire de shogun.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Edo, Osaka et Kyoto ont plus d'un ------- d'habitants.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-------- sont des photos detaillees sur le bois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artisans et les -------- repondent aux besoins des voyageurs sur les routes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----- est une ville autour d'un port protege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----- etait la ville capitale ou vivait l'empereur.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 vivait pas dehors le han mais prece-que pas dans la millieur juste sur le cote sont appelle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------- etaient responsable pour les routes de leurs domains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periode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place dans le millieur de le han qui est il controle par les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Dans le han qui vivant sur le exterieur ils sont appelle les</w:t>
            </w:r>
          </w:p>
        </w:tc>
      </w:tr>
    </w:tbl>
    <w:p>
      <w:pPr>
        <w:pStyle w:val="WordBankLarge"/>
      </w:pPr>
      <w:r>
        <w:t xml:space="preserve">   damiyo    </w:t>
      </w:r>
      <w:r>
        <w:t xml:space="preserve">   populaire     </w:t>
      </w:r>
      <w:r>
        <w:t xml:space="preserve">   marchand    </w:t>
      </w:r>
      <w:r>
        <w:t xml:space="preserve">   Tokyo     </w:t>
      </w:r>
      <w:r>
        <w:t xml:space="preserve">   Kabuki    </w:t>
      </w:r>
      <w:r>
        <w:t xml:space="preserve">   Shogun     </w:t>
      </w:r>
      <w:r>
        <w:t xml:space="preserve">   Haiku     </w:t>
      </w:r>
      <w:r>
        <w:t xml:space="preserve">   Compagnes     </w:t>
      </w:r>
      <w:r>
        <w:t xml:space="preserve">   Osaka    </w:t>
      </w:r>
      <w:r>
        <w:t xml:space="preserve">   Metropoles     </w:t>
      </w:r>
      <w:r>
        <w:t xml:space="preserve">   Entrouage     </w:t>
      </w:r>
      <w:r>
        <w:t xml:space="preserve">   Proximite     </w:t>
      </w:r>
      <w:r>
        <w:t xml:space="preserve">   Edo    </w:t>
      </w:r>
      <w:r>
        <w:t xml:space="preserve">   Opulents    </w:t>
      </w:r>
      <w:r>
        <w:t xml:space="preserve">   Estampes     </w:t>
      </w:r>
      <w:r>
        <w:t xml:space="preserve">   Million     </w:t>
      </w:r>
      <w:r>
        <w:t xml:space="preserve">   Geishas    </w:t>
      </w:r>
      <w:r>
        <w:t xml:space="preserve">   Seul     </w:t>
      </w:r>
      <w:r>
        <w:t xml:space="preserve">   Kyoto     </w:t>
      </w:r>
      <w:r>
        <w:t xml:space="preserve">   Bunraku    </w:t>
      </w:r>
      <w:r>
        <w:t xml:space="preserve">   proximite    </w:t>
      </w:r>
      <w:r>
        <w:t xml:space="preserve">   Naturel    </w:t>
      </w:r>
      <w:r>
        <w:t xml:space="preserve">   Damiyo     </w:t>
      </w:r>
      <w:r>
        <w:t xml:space="preserve">   Non-humains    </w:t>
      </w:r>
      <w:r>
        <w:t xml:space="preserve">   Paysans     </w:t>
      </w:r>
      <w:r>
        <w:t xml:space="preserve">   Samourai    </w:t>
      </w:r>
      <w:r>
        <w:t xml:space="preserve">   Edo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Japon pendant la periode Edo </dc:title>
  <dcterms:created xsi:type="dcterms:W3CDTF">2021-10-11T10:03:37Z</dcterms:created>
  <dcterms:modified xsi:type="dcterms:W3CDTF">2021-10-11T10:03:37Z</dcterms:modified>
</cp:coreProperties>
</file>