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Jaque Mate en dos Jugadas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Lance que pone termino al juego de ajedrez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facultad de comprender y discernar claramente las cosas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incomodidad indefinible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experimentar  una sensacion de cosquilleo mas o menos intenso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conjunto de personas que trabaja en el servicio domestico de una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inquietud y afliccion del animo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apretar algo muy fuerte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planta de hojas palmeadas y flores azules o amarillas venosas cuando la semilla ha llegado a la madurez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persona asociada con otra u otras para algun 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persona que sirve por un salario, que se emplea en el servicio domestico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contorsion del rostro, generalmente burlesca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despedir, alejar o apartar de si a alguien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cesar todo el enojo o senas de ira u otra pasion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poner veneno a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terco, porfiado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golpear una con otra de las palmas de las manos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utensilio generalmente de cristal y goma dispuesta para dar un liquido gota a gota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emitir voces confusas o palabras mal articuladas o entre dientes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ligero de poco peso o algo de poca importancia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estar muy caliente, despedir mucho calor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hablar o leer con pronunciacion entrecortada y repitiendo las silabas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dicho de un dolor -vivo y penetrante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Jaque Mate en dos Jugadas</dc:title>
  <dcterms:created xsi:type="dcterms:W3CDTF">2021-10-11T10:03:08Z</dcterms:created>
  <dcterms:modified xsi:type="dcterms:W3CDTF">2021-10-11T10:03:08Z</dcterms:modified>
</cp:coreProperties>
</file>