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jacque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man who discovered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cartier discovering on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which coast did cartier sail at a young 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crossing chaleur bay, who did cartier come across?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june 26, after crossing the coast of magdalen island, which island did cartier dicovered?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explorer who played a major role in founding of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to canada in 1625 as a missionary?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cartier do with the aboriginals after the planting of a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cartier travels,where did he find, for the first time the interior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 used me to find his many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jacque cartier background?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Jaques cartier</dc:title>
  <dcterms:created xsi:type="dcterms:W3CDTF">2021-10-11T10:03:04Z</dcterms:created>
  <dcterms:modified xsi:type="dcterms:W3CDTF">2021-10-11T10:03:04Z</dcterms:modified>
</cp:coreProperties>
</file>