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"Jar" Puzzle for 1 John 1:9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Admit a fault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Salvation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wrong doing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Cleanse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Devoted : True hearted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Faithful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Pardon : Excuse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Wash : Purify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Forgive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right standing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Unrighteousness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Fair minded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Wrote the scripture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Confess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Vessel : Container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Deliverance from 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John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"Jar" Puzzle for 1 John 1:9</dc:title>
  <dcterms:created xsi:type="dcterms:W3CDTF">2021-10-10T23:51:35Z</dcterms:created>
  <dcterms:modified xsi:type="dcterms:W3CDTF">2021-10-10T23:51:35Z</dcterms:modified>
</cp:coreProperties>
</file>