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Jared &amp; Britt's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Jared and Britt’s favourite TV show about people who drink coffee at Central Perk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Maid of Honour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the question popped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children do the newlyweds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area do Britt and Jared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Jared and Britt both play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bride and groom are this many years apart in 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Jared popped the question Hint: Krugersdorp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of the honeymoon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Jared’s favourite super rugby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Britt’s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Britt’s new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Jared represented his country in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Groom attended this rival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Jared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Jared does not drink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Britt’s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Company where the Bride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Bride attended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 of years Britt &amp; Jared have been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Jared &amp; Britt's Crossword Puzzle</dc:title>
  <dcterms:created xsi:type="dcterms:W3CDTF">2021-10-11T10:04:02Z</dcterms:created>
  <dcterms:modified xsi:type="dcterms:W3CDTF">2021-10-11T10:04:02Z</dcterms:modified>
</cp:coreProperties>
</file>