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Jasmine Hopkins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boy 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other best 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nickname that Mr Sutcliffe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friend's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mum's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in the production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Jasmine Hopkins </dc:title>
  <dcterms:created xsi:type="dcterms:W3CDTF">2021-10-12T20:24:49Z</dcterms:created>
  <dcterms:modified xsi:type="dcterms:W3CDTF">2021-10-12T20:24:49Z</dcterms:modified>
</cp:coreProperties>
</file>