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Jasmine Is...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the best person ive ever met    </w:t>
      </w:r>
      <w:r>
        <w:t xml:space="preserve">   awesome    </w:t>
      </w:r>
      <w:r>
        <w:t xml:space="preserve">   blessed    </w:t>
      </w:r>
      <w:r>
        <w:t xml:space="preserve">   positive    </w:t>
      </w:r>
      <w:r>
        <w:t xml:space="preserve">   talented    </w:t>
      </w:r>
      <w:r>
        <w:t xml:space="preserve">   beautiful    </w:t>
      </w:r>
      <w:r>
        <w:t xml:space="preserve">   gorgeous    </w:t>
      </w:r>
      <w:r>
        <w:t xml:space="preserve">   wonderful    </w:t>
      </w:r>
      <w:r>
        <w:t xml:space="preserve">   smart    </w:t>
      </w:r>
      <w:r>
        <w:t xml:space="preserve">   cool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Jasmine Is...</dc:title>
  <dcterms:created xsi:type="dcterms:W3CDTF">2021-10-11T10:03:56Z</dcterms:created>
  <dcterms:modified xsi:type="dcterms:W3CDTF">2021-10-11T10:03:56Z</dcterms:modified>
</cp:coreProperties>
</file>