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Jasmine kaur  Roots and Suffix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writes music, especially as a professional occupation.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take in or contain (something) as part of a whole; include.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science of the causes and effects of diseases, especially the branch of medicine that deals with the laboratory examination of samples of body tissue for diagnostic or forensic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feelings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written or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bend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across or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study of human societies and cultures and their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device that deflects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body of a human or animal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cracking or breaking of a hard object or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feelings or expressions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old fashioned term for record players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write or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place,put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climbing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across,through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part of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person who sends or deleivers a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(of a living human being, often in contrast to a divine being) subject to death</w:t>
            </w:r>
          </w:p>
        </w:tc>
      </w:tr>
    </w:tbl>
    <w:p>
      <w:pPr>
        <w:pStyle w:val="WordBankLarge"/>
      </w:pPr>
      <w:r>
        <w:t xml:space="preserve">   fracture    </w:t>
      </w:r>
      <w:r>
        <w:t xml:space="preserve">   fract    </w:t>
      </w:r>
      <w:r>
        <w:t xml:space="preserve">   fraction    </w:t>
      </w:r>
      <w:r>
        <w:t xml:space="preserve">   path     </w:t>
      </w:r>
      <w:r>
        <w:t xml:space="preserve">   empathy    </w:t>
      </w:r>
      <w:r>
        <w:t xml:space="preserve">   pathology    </w:t>
      </w:r>
      <w:r>
        <w:t xml:space="preserve">   anthropologist    </w:t>
      </w:r>
      <w:r>
        <w:t xml:space="preserve">   Anthropology    </w:t>
      </w:r>
      <w:r>
        <w:t xml:space="preserve">   anthro    </w:t>
      </w:r>
      <w:r>
        <w:t xml:space="preserve">   corporation    </w:t>
      </w:r>
      <w:r>
        <w:t xml:space="preserve">   corp    </w:t>
      </w:r>
      <w:r>
        <w:t xml:space="preserve">   incorporate    </w:t>
      </w:r>
      <w:r>
        <w:t xml:space="preserve">   mortician    </w:t>
      </w:r>
      <w:r>
        <w:t xml:space="preserve">   mort    </w:t>
      </w:r>
      <w:r>
        <w:t xml:space="preserve">   mortal    </w:t>
      </w:r>
      <w:r>
        <w:t xml:space="preserve">   deposit    </w:t>
      </w:r>
      <w:r>
        <w:t xml:space="preserve">   pos    </w:t>
      </w:r>
      <w:r>
        <w:t xml:space="preserve">   composers    </w:t>
      </w:r>
      <w:r>
        <w:t xml:space="preserve">   trans    </w:t>
      </w:r>
      <w:r>
        <w:t xml:space="preserve">   transends    </w:t>
      </w:r>
      <w:r>
        <w:t xml:space="preserve">   scend    </w:t>
      </w:r>
      <w:r>
        <w:t xml:space="preserve">   ascend    </w:t>
      </w:r>
      <w:r>
        <w:t xml:space="preserve">   sender    </w:t>
      </w:r>
      <w:r>
        <w:t xml:space="preserve">   flect    </w:t>
      </w:r>
      <w:r>
        <w:t xml:space="preserve">   deflect    </w:t>
      </w:r>
      <w:r>
        <w:t xml:space="preserve">   deflector    </w:t>
      </w:r>
      <w:r>
        <w:t xml:space="preserve">   gram    </w:t>
      </w:r>
      <w:r>
        <w:t xml:space="preserve">   telegram    </w:t>
      </w:r>
      <w:r>
        <w:t xml:space="preserve">   gramophone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Jasmine kaur  Roots and Suffix</dc:title>
  <dcterms:created xsi:type="dcterms:W3CDTF">2021-10-11T10:03:59Z</dcterms:created>
  <dcterms:modified xsi:type="dcterms:W3CDTF">2021-10-11T10:03:59Z</dcterms:modified>
</cp:coreProperties>
</file>