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Jasmine root words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flexible    </w:t>
      </w:r>
      <w:r>
        <w:t xml:space="preserve">   responsible    </w:t>
      </w:r>
      <w:r>
        <w:t xml:space="preserve">   horrible    </w:t>
      </w:r>
      <w:r>
        <w:t xml:space="preserve">   legible    </w:t>
      </w:r>
      <w:r>
        <w:t xml:space="preserve">   forceable    </w:t>
      </w:r>
      <w:r>
        <w:t xml:space="preserve">   adorable    </w:t>
      </w:r>
      <w:r>
        <w:t xml:space="preserve">   reliable    </w:t>
      </w:r>
      <w:r>
        <w:t xml:space="preserve">   noticeable    </w:t>
      </w:r>
      <w:r>
        <w:t xml:space="preserve">   changeable    </w:t>
      </w:r>
      <w:r>
        <w:t xml:space="preserve">   generation    </w:t>
      </w:r>
      <w:r>
        <w:t xml:space="preserve">   retrospect    </w:t>
      </w:r>
      <w:r>
        <w:t xml:space="preserve">   interject    </w:t>
      </w:r>
      <w:r>
        <w:t xml:space="preserve">   regulate    </w:t>
      </w:r>
      <w:r>
        <w:t xml:space="preserve">   autograph    </w:t>
      </w:r>
      <w:r>
        <w:t xml:space="preserve">   during    </w:t>
      </w:r>
      <w:r>
        <w:t xml:space="preserve">   astronomer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Jasmine root words and suffix</dc:title>
  <dcterms:created xsi:type="dcterms:W3CDTF">2021-10-11T10:03:52Z</dcterms:created>
  <dcterms:modified xsi:type="dcterms:W3CDTF">2021-10-11T10:03:52Z</dcterms:modified>
</cp:coreProperties>
</file>