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Jasmine's Graduation Celebration </w:t>
      </w:r>
    </w:p>
    <w:p>
      <w:pPr>
        <w:pStyle w:val="Questions"/>
      </w:pPr>
      <w:r>
        <w:t xml:space="preserve">1. UARAGTED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AELESATLHAS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IALBCENTREO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LUUA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GTIF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DRASAW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TRLEVA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WOGN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TRODCO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IAPLDMO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NEFSDIR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SSTEAL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FLYIAM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REAMD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DESINY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POSGNIHP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SCSSUEC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ARTPY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PGA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Jasmine's Graduation Celebration </dc:title>
  <dcterms:created xsi:type="dcterms:W3CDTF">2021-10-11T10:04:01Z</dcterms:created>
  <dcterms:modified xsi:type="dcterms:W3CDTF">2021-10-11T10:04:01Z</dcterms:modified>
</cp:coreProperties>
</file>