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Jason Vorrhees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batman    </w:t>
      </w:r>
      <w:r>
        <w:t xml:space="preserve">   breaden    </w:t>
      </w:r>
      <w:r>
        <w:t xml:space="preserve">   freddy    </w:t>
      </w:r>
      <w:r>
        <w:t xml:space="preserve">   god    </w:t>
      </w:r>
      <w:r>
        <w:t xml:space="preserve">   gold    </w:t>
      </w:r>
      <w:r>
        <w:t xml:space="preserve">   Jason    </w:t>
      </w:r>
      <w:r>
        <w:t xml:space="preserve">   Jeffrey    </w:t>
      </w:r>
      <w:r>
        <w:t xml:space="preserve">   Kamron    </w:t>
      </w:r>
      <w:r>
        <w:t xml:space="preserve">   land    </w:t>
      </w:r>
      <w:r>
        <w:t xml:space="preserve">   micheal    </w:t>
      </w:r>
      <w:r>
        <w:t xml:space="preserve">   rebbin    </w:t>
      </w:r>
      <w:r>
        <w:t xml:space="preserve">   rob zombie    </w:t>
      </w:r>
      <w:r>
        <w:t xml:space="preserve">   sam    </w:t>
      </w:r>
      <w:r>
        <w:t xml:space="preserve">   subzero    </w:t>
      </w:r>
      <w:r>
        <w:t xml:space="preserve">   Xaviar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Vorrhees</dc:title>
  <dcterms:created xsi:type="dcterms:W3CDTF">2021-10-11T10:03:54Z</dcterms:created>
  <dcterms:modified xsi:type="dcterms:W3CDTF">2021-10-11T10:03:54Z</dcterms:modified>
</cp:coreProperties>
</file>