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Jason and Medea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Medea's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Medea's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Aeetes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Medea's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killed by his own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Medea's homeland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Jason's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Jason's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 Medea a golden 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bronze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Medea's aunt and the goddess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in poison to kill Glauce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Aegeus's long-lost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and Medea</dc:title>
  <dcterms:created xsi:type="dcterms:W3CDTF">2021-10-11T10:03:25Z</dcterms:created>
  <dcterms:modified xsi:type="dcterms:W3CDTF">2021-10-11T10:03:25Z</dcterms:modified>
</cp:coreProperties>
</file>