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Jason and The Argonauts Myth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Aeetes    </w:t>
      </w:r>
      <w:r>
        <w:t xml:space="preserve">   Aeson    </w:t>
      </w:r>
      <w:r>
        <w:t xml:space="preserve">   Argo    </w:t>
      </w:r>
      <w:r>
        <w:t xml:space="preserve">   Argonaut    </w:t>
      </w:r>
      <w:r>
        <w:t xml:space="preserve">   Bulls    </w:t>
      </w:r>
      <w:r>
        <w:t xml:space="preserve">   Captive    </w:t>
      </w:r>
      <w:r>
        <w:t xml:space="preserve">   ClashingRocks    </w:t>
      </w:r>
      <w:r>
        <w:t xml:space="preserve">   Colchis    </w:t>
      </w:r>
      <w:r>
        <w:t xml:space="preserve">   Dove    </w:t>
      </w:r>
      <w:r>
        <w:t xml:space="preserve">   Dragon    </w:t>
      </w:r>
      <w:r>
        <w:t xml:space="preserve">   GoldenFleece    </w:t>
      </w:r>
      <w:r>
        <w:t xml:space="preserve">   Harpies    </w:t>
      </w:r>
      <w:r>
        <w:t xml:space="preserve">   Heir    </w:t>
      </w:r>
      <w:r>
        <w:t xml:space="preserve">   Hero    </w:t>
      </w:r>
      <w:r>
        <w:t xml:space="preserve">   Jason    </w:t>
      </w:r>
      <w:r>
        <w:t xml:space="preserve">   Journey    </w:t>
      </w:r>
      <w:r>
        <w:t xml:space="preserve">   Medea    </w:t>
      </w:r>
      <w:r>
        <w:t xml:space="preserve">   Pelias    </w:t>
      </w:r>
      <w:r>
        <w:t xml:space="preserve">   Thessaly    </w:t>
      </w:r>
      <w:r>
        <w:t xml:space="preserve">   Throne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and The Argonauts Myth</dc:title>
  <dcterms:created xsi:type="dcterms:W3CDTF">2021-10-11T10:02:44Z</dcterms:created>
  <dcterms:modified xsi:type="dcterms:W3CDTF">2021-10-11T10:02:44Z</dcterms:modified>
</cp:coreProperties>
</file>