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Jason and the Argonauts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whirlpool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Aeson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 of the bravest Greek warriors of their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Jason's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Iolcus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 of Aeetes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Jason had the support of this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Jason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lured sailors to their deaths by singing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guarded the Golden Fleece in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headed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that tries to get Jason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and the Argonauts</dc:title>
  <dcterms:created xsi:type="dcterms:W3CDTF">2021-10-11T10:02:58Z</dcterms:created>
  <dcterms:modified xsi:type="dcterms:W3CDTF">2021-10-11T10:02:58Z</dcterms:modified>
</cp:coreProperties>
</file>