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Jason and the Argonauts 3CC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objective of Jason's 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Jason's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Jason's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King of Colchis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Jason's home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Jason's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Symplegades' 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guards the Fleece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Jason had to harness these for Aeetes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Jason helps this disguised goddess across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Evil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Jason's crew was made up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Women-headed, bird bodied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Aeetes' daughter, who helps Jason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starving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centaur was Jason's tutor.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Jason and the Argonauts 3CC</dc:title>
  <dcterms:created xsi:type="dcterms:W3CDTF">2021-10-11T10:03:14Z</dcterms:created>
  <dcterms:modified xsi:type="dcterms:W3CDTF">2021-10-11T10:03:14Z</dcterms:modified>
</cp:coreProperties>
</file>