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Jason and the golden fleece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colchis    </w:t>
      </w:r>
      <w:r>
        <w:t xml:space="preserve">   lolcus    </w:t>
      </w:r>
      <w:r>
        <w:t xml:space="preserve">   absyrtus    </w:t>
      </w:r>
      <w:r>
        <w:t xml:space="preserve">   argo    </w:t>
      </w:r>
      <w:r>
        <w:t xml:space="preserve">   dragon    </w:t>
      </w:r>
      <w:r>
        <w:t xml:space="preserve">   eros    </w:t>
      </w:r>
      <w:r>
        <w:t xml:space="preserve">   aphrodite    </w:t>
      </w:r>
      <w:r>
        <w:t xml:space="preserve">   king aeetes    </w:t>
      </w:r>
      <w:r>
        <w:t xml:space="preserve">   king pelias    </w:t>
      </w:r>
      <w:r>
        <w:t xml:space="preserve">   argonauts    </w:t>
      </w:r>
      <w:r>
        <w:t xml:space="preserve">   Medea    </w:t>
      </w:r>
      <w:r>
        <w:t xml:space="preserve">   Golden Fleece    </w:t>
      </w:r>
      <w:r>
        <w:t xml:space="preserve">   Jason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Jason and the golden fleece</dc:title>
  <dcterms:created xsi:type="dcterms:W3CDTF">2021-10-11T10:03:38Z</dcterms:created>
  <dcterms:modified xsi:type="dcterms:W3CDTF">2021-10-11T10:03:38Z</dcterms:modified>
</cp:coreProperties>
</file>